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20926" w14:textId="77777777" w:rsidR="000A6FFF" w:rsidRDefault="00000000">
      <w:pPr>
        <w:pStyle w:val="Heading1"/>
      </w:pPr>
      <w:r>
        <w:t>Vladimir Kuzin</w:t>
      </w:r>
    </w:p>
    <w:p w14:paraId="338280E1" w14:textId="155EF134" w:rsidR="00B24EB5" w:rsidRDefault="00000000">
      <w:r>
        <w:t>+1 (843) 813-7863 | vladimir.kuzin@gmail.com | Summerville, SC, USA | linkedin.com/in/</w:t>
      </w:r>
      <w:proofErr w:type="spellStart"/>
      <w:r>
        <w:t>vkuzin</w:t>
      </w:r>
      <w:proofErr w:type="spellEnd"/>
      <w:r>
        <w:t xml:space="preserve"> | vladimirkuzin.com</w:t>
      </w:r>
    </w:p>
    <w:p w14:paraId="56635F16" w14:textId="77777777" w:rsidR="000A6FFF" w:rsidRDefault="00000000">
      <w:pPr>
        <w:pStyle w:val="Heading2"/>
      </w:pPr>
      <w:r>
        <w:t>Professional Summary</w:t>
      </w:r>
    </w:p>
    <w:p w14:paraId="3D43C441" w14:textId="14038FFB" w:rsidR="000A6FFF" w:rsidRPr="004C5280" w:rsidRDefault="00000000">
      <w:r>
        <w:t>Results-driven UI/UX and Front-End Developer with over 20 years of experience designing, developing, and optimizing responsive, user-centered web applications. Expert in HTML5, CSS3, JavaScript, Bootstrap, SVG, WordPress, Angular, and modern frameworks. Adept at collaborating across teams to create scalable design systems and improve usability, accessibility, and performance.</w:t>
      </w:r>
      <w:r w:rsidR="004C5280">
        <w:t xml:space="preserve"> </w:t>
      </w:r>
      <w:r w:rsidR="004C5280" w:rsidRPr="004C5280">
        <w:t>Experienced with Agile, Azure DevOps, and JIRA collaboration tools.</w:t>
      </w:r>
      <w:r w:rsidR="00180556" w:rsidRPr="004C5280">
        <w:br/>
      </w:r>
      <w:r w:rsidR="00180556" w:rsidRPr="004C5280">
        <w:t>Portfolio and client work available at vladimirkuzin.com</w:t>
      </w:r>
    </w:p>
    <w:p w14:paraId="6BCCD5B7" w14:textId="77777777" w:rsidR="000A6FFF" w:rsidRDefault="00000000">
      <w:pPr>
        <w:pStyle w:val="Heading2"/>
      </w:pPr>
      <w:r>
        <w:t>Technical Skills</w:t>
      </w:r>
    </w:p>
    <w:p w14:paraId="2C2FC119" w14:textId="77777777" w:rsidR="000A6FFF" w:rsidRDefault="00000000">
      <w:r>
        <w:t xml:space="preserve">Front End: HTML5, CSS3/Sass, JavaScript, jQuery, Bootstrap, Angular (5–15), </w:t>
      </w:r>
      <w:proofErr w:type="spellStart"/>
      <w:r>
        <w:t>PrimeNG</w:t>
      </w:r>
      <w:proofErr w:type="spellEnd"/>
      <w:r>
        <w:t>, Angular Material, SVG, Responsive Web Design (RWD), Web/Graphic Design</w:t>
      </w:r>
      <w:r>
        <w:br/>
        <w:t>CMS: WordPress, Joomla</w:t>
      </w:r>
      <w:r>
        <w:br/>
        <w:t>Back End: PHP, SQL (MySQL), JSON, XML</w:t>
      </w:r>
      <w:r>
        <w:br/>
        <w:t>Adobe Creative Suite: Photoshop, Illustrator, Dreamweaver, InDesign, Premiere, Acrobat, Animate</w:t>
      </w:r>
      <w:r>
        <w:br/>
        <w:t>Microsoft Office: Word, Excel, Access, Project, PowerPoint</w:t>
      </w:r>
      <w:r>
        <w:br/>
        <w:t>Version Control: Git, GitHub, Bitbucket</w:t>
      </w:r>
    </w:p>
    <w:p w14:paraId="3F0F9A0C" w14:textId="77777777" w:rsidR="000A6FFF" w:rsidRDefault="00000000">
      <w:pPr>
        <w:pStyle w:val="Heading2"/>
      </w:pPr>
      <w:r>
        <w:t>Professional Experience / Featured Clients</w:t>
      </w:r>
    </w:p>
    <w:p w14:paraId="5495A084" w14:textId="3DA0C4CD" w:rsidR="000A6FFF" w:rsidRDefault="002A23EC">
      <w:r w:rsidRPr="002A23EC">
        <w:rPr>
          <w:b/>
        </w:rPr>
        <w:t xml:space="preserve">The Bank of New York Mellon Corporation </w:t>
      </w:r>
      <w:r w:rsidR="00D16D93">
        <w:rPr>
          <w:b/>
        </w:rPr>
        <w:t xml:space="preserve">(BNY Mellon) </w:t>
      </w:r>
      <w:r w:rsidR="00720E98">
        <w:rPr>
          <w:b/>
        </w:rPr>
        <w:t>-</w:t>
      </w:r>
      <w:r w:rsidRPr="002A23EC">
        <w:rPr>
          <w:b/>
        </w:rPr>
        <w:t>New York, NY</w:t>
      </w:r>
    </w:p>
    <w:p w14:paraId="0B3BBFD9" w14:textId="5DE1E1D0" w:rsidR="000A6FFF" w:rsidRDefault="00000000">
      <w:r>
        <w:t>UI/UX Consultant – UI Library Keeper | Aug 2022 – Feb 2025</w:t>
      </w:r>
      <w:r w:rsidR="00720E98">
        <w:t xml:space="preserve"> </w:t>
      </w:r>
    </w:p>
    <w:p w14:paraId="0E3B9DC9" w14:textId="77777777" w:rsidR="000A6FFF" w:rsidRDefault="00000000">
      <w:r>
        <w:t>Portfolio: https://vladimirkuzin.com/portfolio/bny-mellon-corp/</w:t>
      </w:r>
    </w:p>
    <w:p w14:paraId="2020D31B" w14:textId="77777777" w:rsidR="000A6FFF" w:rsidRDefault="00000000">
      <w:pPr>
        <w:pStyle w:val="ListBullet"/>
      </w:pPr>
      <w:r>
        <w:t>Invented, created, and maintained ETF (Exchange-Traded Fund) UI Library for developers working on bank applications.</w:t>
      </w:r>
    </w:p>
    <w:p w14:paraId="264F774C" w14:textId="77777777" w:rsidR="000A6FFF" w:rsidRDefault="00000000">
      <w:pPr>
        <w:pStyle w:val="ListBullet"/>
      </w:pPr>
      <w:r>
        <w:t xml:space="preserve">Developed Angular components using </w:t>
      </w:r>
      <w:proofErr w:type="spellStart"/>
      <w:r>
        <w:t>PrimeNG</w:t>
      </w:r>
      <w:proofErr w:type="spellEnd"/>
      <w:r>
        <w:t>; optimized CSS/SCSS for cross-browser compatibility.</w:t>
      </w:r>
    </w:p>
    <w:p w14:paraId="51A052D5" w14:textId="77777777" w:rsidR="000A6FFF" w:rsidRDefault="00000000">
      <w:pPr>
        <w:pStyle w:val="ListBullet"/>
      </w:pPr>
      <w:r>
        <w:t>Translated UX designs into HTML5, CSS3, SVG, JavaScript, TypeScript, and responsive layouts.</w:t>
      </w:r>
    </w:p>
    <w:p w14:paraId="0E96A660" w14:textId="77777777" w:rsidR="000A6FFF" w:rsidRDefault="00000000">
      <w:pPr>
        <w:pStyle w:val="ListBullet"/>
      </w:pPr>
      <w:r>
        <w:t>Conducted UI library testing and provided consulting to developers on design consistency and usability.</w:t>
      </w:r>
    </w:p>
    <w:p w14:paraId="4479610E" w14:textId="4F44B3CE" w:rsidR="000A6FFF" w:rsidRDefault="00720E98">
      <w:r w:rsidRPr="00720E98">
        <w:rPr>
          <w:b/>
        </w:rPr>
        <w:t>Department of Buildings of New York City (DOB NYC) – NYC, NY</w:t>
      </w:r>
    </w:p>
    <w:p w14:paraId="7F8D280E" w14:textId="77777777" w:rsidR="000A6FFF" w:rsidRDefault="00000000">
      <w:r>
        <w:t>UI/UX Consultant | Jun 2020 – May 2022</w:t>
      </w:r>
    </w:p>
    <w:p w14:paraId="65469659" w14:textId="77777777" w:rsidR="000A6FFF" w:rsidRDefault="00000000">
      <w:r>
        <w:t>Portfolio: https://vladimirkuzin.com/portfolio/nyc-department-of-buildings/</w:t>
      </w:r>
    </w:p>
    <w:p w14:paraId="6002B882" w14:textId="77777777" w:rsidR="000A6FFF" w:rsidRDefault="00000000">
      <w:pPr>
        <w:pStyle w:val="ListBullet"/>
      </w:pPr>
      <w:r>
        <w:lastRenderedPageBreak/>
        <w:t>Developed wireframes and high-fidelity prototypes for login and public portal homepage.</w:t>
      </w:r>
    </w:p>
    <w:p w14:paraId="636D4DCF" w14:textId="77777777" w:rsidR="000A6FFF" w:rsidRDefault="00000000">
      <w:pPr>
        <w:pStyle w:val="ListBullet"/>
      </w:pPr>
      <w:r>
        <w:t>Worked with Microsoft Azure DevOps on CSS, HTML, JavaScript, Bootstrap, and Angular tasks.</w:t>
      </w:r>
    </w:p>
    <w:p w14:paraId="734EDE54" w14:textId="77777777" w:rsidR="000A6FFF" w:rsidRDefault="00000000">
      <w:pPr>
        <w:pStyle w:val="ListBullet"/>
      </w:pPr>
      <w:r>
        <w:t>Redesigned Work Permit documentation and improved responsive performance.</w:t>
      </w:r>
    </w:p>
    <w:p w14:paraId="33B43E71" w14:textId="77777777" w:rsidR="000A6FFF" w:rsidRDefault="00000000">
      <w:pPr>
        <w:pStyle w:val="ListBullet"/>
      </w:pPr>
      <w:r>
        <w:t>Developed scrollable table for Safety Emission Limits Portal and resolved layout issues.</w:t>
      </w:r>
    </w:p>
    <w:p w14:paraId="24CC4DB1" w14:textId="6B8A77D1" w:rsidR="000A6FFF" w:rsidRDefault="006A30AB">
      <w:r w:rsidRPr="006A30AB">
        <w:rPr>
          <w:b/>
        </w:rPr>
        <w:t>Nestlé Waters North America – Stamford, CT</w:t>
      </w:r>
    </w:p>
    <w:p w14:paraId="4CCD5492" w14:textId="77777777" w:rsidR="000A6FFF" w:rsidRDefault="00000000">
      <w:r>
        <w:t>UI Developer | Jan 2020 – May 2020</w:t>
      </w:r>
    </w:p>
    <w:p w14:paraId="7C3233A3" w14:textId="77777777" w:rsidR="000A6FFF" w:rsidRDefault="00000000">
      <w:r>
        <w:t>Portfolio: https://vladimirkuzin.com/portfolio/nestle-ready-refresh/</w:t>
      </w:r>
    </w:p>
    <w:p w14:paraId="2CF3E2CF" w14:textId="77777777" w:rsidR="000A6FFF" w:rsidRDefault="00000000">
      <w:pPr>
        <w:pStyle w:val="ListBullet"/>
      </w:pPr>
      <w:r>
        <w:t>Developed components for the “Ready Refresh” Nestlé Waters project (dispensers and bottled water delivery system).</w:t>
      </w:r>
    </w:p>
    <w:p w14:paraId="2350FCF0" w14:textId="77777777" w:rsidR="000A6FFF" w:rsidRDefault="00000000">
      <w:pPr>
        <w:pStyle w:val="ListBullet"/>
      </w:pPr>
      <w:r>
        <w:t>Translated InVision mockups into responsive layouts using HTML5, CSS3, Bootstrap, and jQuery.</w:t>
      </w:r>
    </w:p>
    <w:p w14:paraId="75043F94" w14:textId="77777777" w:rsidR="000A6FFF" w:rsidRDefault="00000000">
      <w:pPr>
        <w:pStyle w:val="ListBullet"/>
      </w:pPr>
      <w:r>
        <w:t>Utilized media queries for adaptive layouts and JIRA for Agile collaboration.</w:t>
      </w:r>
    </w:p>
    <w:p w14:paraId="3F07FA0A" w14:textId="1201BF51" w:rsidR="000A6FFF" w:rsidRDefault="00FF633D">
      <w:r w:rsidRPr="00FF633D">
        <w:rPr>
          <w:b/>
        </w:rPr>
        <w:t>FedEx Corporation (FedEx) – Pittsburgh, PA / Memphis, TN</w:t>
      </w:r>
    </w:p>
    <w:p w14:paraId="3010336A" w14:textId="77777777" w:rsidR="000A6FFF" w:rsidRDefault="00000000">
      <w:r>
        <w:t>UI Developer | Feb 2018 – Nov 2019</w:t>
      </w:r>
    </w:p>
    <w:p w14:paraId="789144EB" w14:textId="77777777" w:rsidR="000A6FFF" w:rsidRDefault="00000000">
      <w:r>
        <w:t>Portfolio: https://vladimirkuzin.com/portfolio/fedex-epat/</w:t>
      </w:r>
    </w:p>
    <w:p w14:paraId="780DDC49" w14:textId="77777777" w:rsidR="000A6FFF" w:rsidRDefault="00000000">
      <w:pPr>
        <w:pStyle w:val="ListBullet"/>
      </w:pPr>
      <w:r>
        <w:t>Created Angular 7 UI components and maintained HTML, CSS, and JavaScript for web applications.</w:t>
      </w:r>
    </w:p>
    <w:p w14:paraId="46C8D288" w14:textId="77777777" w:rsidR="000A6FFF" w:rsidRDefault="00000000">
      <w:pPr>
        <w:pStyle w:val="ListBullet"/>
      </w:pPr>
      <w:r>
        <w:t>Developed wireframes, workflows, and prototypes for UI/UX design concepts.</w:t>
      </w:r>
    </w:p>
    <w:p w14:paraId="2141888B" w14:textId="77777777" w:rsidR="000A6FFF" w:rsidRDefault="00000000">
      <w:pPr>
        <w:pStyle w:val="ListBullet"/>
      </w:pPr>
      <w:r>
        <w:t>Implemented carousel slideshows and vector-based icons (SVG); conducted performance optimization.</w:t>
      </w:r>
    </w:p>
    <w:p w14:paraId="6A200DDE" w14:textId="21BF9EF1" w:rsidR="000A6FFF" w:rsidRDefault="00800098">
      <w:r w:rsidRPr="00800098">
        <w:rPr>
          <w:b/>
        </w:rPr>
        <w:t>Federal Reserve Bank of St. Louis – St. Louis, MO</w:t>
      </w:r>
    </w:p>
    <w:p w14:paraId="6AC0E187" w14:textId="77777777" w:rsidR="000A6FFF" w:rsidRDefault="00000000">
      <w:r>
        <w:t>Web Developer / Visual Designer | Sep 2016 – Jan 2017</w:t>
      </w:r>
    </w:p>
    <w:p w14:paraId="0498D6C2" w14:textId="77777777" w:rsidR="000A6FFF" w:rsidRDefault="00000000">
      <w:r>
        <w:t>Portfolio: https://vladimirkuzin.com/portfolio/federal-reserve-bank/</w:t>
      </w:r>
    </w:p>
    <w:p w14:paraId="7673745D" w14:textId="77777777" w:rsidR="000A6FFF" w:rsidRDefault="00000000">
      <w:pPr>
        <w:pStyle w:val="ListBullet"/>
      </w:pPr>
      <w:r>
        <w:t>Developed and maintained the Federal Reserve Economic Data website for the Economic Research Department.</w:t>
      </w:r>
    </w:p>
    <w:p w14:paraId="46441436" w14:textId="77777777" w:rsidR="000A6FFF" w:rsidRDefault="00000000">
      <w:pPr>
        <w:pStyle w:val="ListBullet"/>
      </w:pPr>
      <w:r>
        <w:t>Created UI/UX prototypes and collaborated in an Agile environment to ensure design intent consistency.</w:t>
      </w:r>
    </w:p>
    <w:p w14:paraId="3CC84258" w14:textId="77777777" w:rsidR="000A6FFF" w:rsidRDefault="00000000">
      <w:pPr>
        <w:pStyle w:val="ListBullet"/>
      </w:pPr>
      <w:r>
        <w:t>Translated designs into HTML5, CSS3, SVG, and JavaScript/jQuery; implemented responsive layouts.</w:t>
      </w:r>
    </w:p>
    <w:p w14:paraId="69A604EE" w14:textId="40029893" w:rsidR="000A6FFF" w:rsidRDefault="009070DD">
      <w:r w:rsidRPr="009070DD">
        <w:rPr>
          <w:b/>
        </w:rPr>
        <w:t>Motorola Solutions, Inc. – Chicago, IL / Schaumburg, IL</w:t>
      </w:r>
    </w:p>
    <w:p w14:paraId="21180BEF" w14:textId="77777777" w:rsidR="000A6FFF" w:rsidRDefault="00000000">
      <w:r>
        <w:t>UX/UI Consultant / Web Designer | Oct 2015 – Mar 2016</w:t>
      </w:r>
    </w:p>
    <w:p w14:paraId="328E91C3" w14:textId="77777777" w:rsidR="000A6FFF" w:rsidRDefault="00000000">
      <w:r>
        <w:lastRenderedPageBreak/>
        <w:t>Portfolio: https://vladimirkuzin.com/portfolio/motorola_solutions/</w:t>
      </w:r>
    </w:p>
    <w:p w14:paraId="227AB9B0" w14:textId="77777777" w:rsidR="000A6FFF" w:rsidRDefault="00000000">
      <w:pPr>
        <w:pStyle w:val="ListBullet"/>
      </w:pPr>
      <w:r>
        <w:t>Created mockups for developer teams for desktop and mobile applications using Adobe Creative Cloud.</w:t>
      </w:r>
    </w:p>
    <w:p w14:paraId="5932523A" w14:textId="77777777" w:rsidR="000A6FFF" w:rsidRDefault="00000000">
      <w:pPr>
        <w:pStyle w:val="ListBullet"/>
      </w:pPr>
      <w:r>
        <w:t>Developed concepts, wireframes, workflows, and prototypes of UI designs as part of a software team.</w:t>
      </w:r>
    </w:p>
    <w:p w14:paraId="7A896B3C" w14:textId="77777777" w:rsidR="000A6FFF" w:rsidRDefault="00000000">
      <w:pPr>
        <w:pStyle w:val="ListBullet"/>
      </w:pPr>
      <w:r>
        <w:t>Translated designs into HTML5, CSS3, JavaScript, jQuery, and AngularJS; ensured responsive web design.</w:t>
      </w:r>
    </w:p>
    <w:p w14:paraId="04E3D9C8" w14:textId="77777777" w:rsidR="000A6FFF" w:rsidRDefault="00000000">
      <w:pPr>
        <w:pStyle w:val="ListBullet"/>
      </w:pPr>
      <w:r>
        <w:t>Designed application logos and optimized visual design and CSS.</w:t>
      </w:r>
    </w:p>
    <w:p w14:paraId="3426803C" w14:textId="77777777" w:rsidR="000A6FFF" w:rsidRDefault="00000000">
      <w:pPr>
        <w:pStyle w:val="Heading2"/>
      </w:pPr>
      <w:r>
        <w:t>Education</w:t>
      </w:r>
    </w:p>
    <w:p w14:paraId="15E3674A" w14:textId="77777777" w:rsidR="009070DD" w:rsidRDefault="00000000" w:rsidP="009070DD">
      <w:pPr>
        <w:pStyle w:val="ListBullet"/>
      </w:pPr>
      <w:r>
        <w:t>Bachelor of Science in Information Technology (Web Development Specialization) – Colorado Technical University, 2020</w:t>
      </w:r>
    </w:p>
    <w:p w14:paraId="7CCB9BB9" w14:textId="77777777" w:rsidR="009070DD" w:rsidRDefault="00000000" w:rsidP="009070DD">
      <w:pPr>
        <w:pStyle w:val="ListBullet"/>
      </w:pPr>
      <w:r>
        <w:t>Associate Degree in Information Systems – Trident Technical College, Charleston, SC, 2017</w:t>
      </w:r>
    </w:p>
    <w:p w14:paraId="44124893" w14:textId="68D2DF40" w:rsidR="000A6FFF" w:rsidRDefault="00000000" w:rsidP="009070DD">
      <w:pPr>
        <w:pStyle w:val="ListBullet"/>
      </w:pPr>
      <w:r>
        <w:t>Master of Arts in International Economic Relations – Moscow State University of International Relations, 1993 (Evaluated by United States Credential Evaluations, Report #35386-434-KV3AOGT1)</w:t>
      </w:r>
    </w:p>
    <w:p w14:paraId="38067AD4" w14:textId="5C093444" w:rsidR="006D6E26" w:rsidRDefault="00E81515" w:rsidP="006D6E26">
      <w:pPr>
        <w:pStyle w:val="Heading2"/>
      </w:pPr>
      <w:r>
        <w:t>Certificates</w:t>
      </w:r>
    </w:p>
    <w:p w14:paraId="50CFAEF4" w14:textId="77777777" w:rsidR="00AF274F" w:rsidRDefault="006D6E26" w:rsidP="00EA3966">
      <w:pPr>
        <w:pStyle w:val="ListBullet"/>
      </w:pPr>
      <w:r w:rsidRPr="00EA3966">
        <w:t>Web Development Academic Achievements – College of Computer Science and Technology, Colorado Technical University, 2020</w:t>
      </w:r>
    </w:p>
    <w:p w14:paraId="6BA2F799" w14:textId="4A779FE1" w:rsidR="006D6E26" w:rsidRPr="00EA3966" w:rsidRDefault="006D6E26" w:rsidP="00EA3966">
      <w:pPr>
        <w:pStyle w:val="ListBullet"/>
      </w:pPr>
      <w:r w:rsidRPr="00EA3966">
        <w:t>Scaled Agile for Teams – Scaled Agile Inc., 2019 (Certificate ID: 93577174-4605)</w:t>
      </w:r>
    </w:p>
    <w:p w14:paraId="44CC1EE2" w14:textId="0BED312C" w:rsidR="002E56AF" w:rsidRPr="00EA3966" w:rsidRDefault="002E56AF" w:rsidP="00EA3966">
      <w:pPr>
        <w:pStyle w:val="ListBullet"/>
      </w:pPr>
      <w:r w:rsidRPr="00EA3966">
        <w:t>JavaScript – Solo Learn, 2016</w:t>
      </w:r>
    </w:p>
    <w:p w14:paraId="65C9A475" w14:textId="58888E94" w:rsidR="002E56AF" w:rsidRPr="00EA3966" w:rsidRDefault="002E56AF" w:rsidP="00EA3966">
      <w:pPr>
        <w:pStyle w:val="ListBullet"/>
      </w:pPr>
      <w:r w:rsidRPr="00EA3966">
        <w:t>Database / SQL– Trident Technical College, 2015</w:t>
      </w:r>
    </w:p>
    <w:p w14:paraId="03B70CFA" w14:textId="74140584" w:rsidR="002E56AF" w:rsidRPr="00EA3966" w:rsidRDefault="002E56AF" w:rsidP="00EA3966">
      <w:pPr>
        <w:pStyle w:val="ListBullet"/>
      </w:pPr>
      <w:r w:rsidRPr="00EA3966">
        <w:t xml:space="preserve">Microcomputer Business Applications – </w:t>
      </w:r>
      <w:r w:rsidR="00447AB0" w:rsidRPr="00EA3966">
        <w:t>Trident Technical College</w:t>
      </w:r>
      <w:r w:rsidRPr="00EA3966">
        <w:t>, 2015</w:t>
      </w:r>
    </w:p>
    <w:p w14:paraId="72AED3F6" w14:textId="7793620A" w:rsidR="006D6E26" w:rsidRDefault="002E56AF" w:rsidP="00EA3966">
      <w:pPr>
        <w:pStyle w:val="ListBullet"/>
      </w:pPr>
      <w:r w:rsidRPr="00EA3966">
        <w:t xml:space="preserve">Internet Programming – </w:t>
      </w:r>
      <w:r w:rsidR="00447AB0" w:rsidRPr="00EA3966">
        <w:t>Trident Technical College</w:t>
      </w:r>
      <w:r w:rsidRPr="00EA3966">
        <w:t>, 2015</w:t>
      </w:r>
    </w:p>
    <w:p w14:paraId="3F12E66F" w14:textId="77777777" w:rsidR="00B24EB5" w:rsidRDefault="00B24EB5" w:rsidP="00B24EB5">
      <w:pPr>
        <w:pStyle w:val="ListBullet"/>
        <w:numPr>
          <w:ilvl w:val="0"/>
          <w:numId w:val="0"/>
        </w:numPr>
        <w:ind w:left="360" w:hanging="360"/>
      </w:pPr>
    </w:p>
    <w:p w14:paraId="6AAD3287" w14:textId="77777777" w:rsidR="00B24EB5" w:rsidRDefault="00B24EB5" w:rsidP="00B24EB5">
      <w:pPr>
        <w:pStyle w:val="Heading2"/>
      </w:pPr>
      <w:r w:rsidRPr="00A06A3A">
        <w:t>Awards &amp; Achievements</w:t>
      </w:r>
    </w:p>
    <w:p w14:paraId="6B0645B5" w14:textId="1C394D7C" w:rsidR="00B24EB5" w:rsidRDefault="00B24EB5" w:rsidP="00EE4D36">
      <w:pPr>
        <w:pStyle w:val="ListBullet"/>
      </w:pPr>
      <w:r>
        <w:t>Scaled Agile for Teams Certificate – Scaled Agile Inc., 2019 (Certificate ID: 93577174-4605)</w:t>
      </w:r>
    </w:p>
    <w:p w14:paraId="1FBD3FC9" w14:textId="2FA3E34A" w:rsidR="006B1869" w:rsidRDefault="00EE4D36" w:rsidP="006B1869">
      <w:pPr>
        <w:pStyle w:val="Heading2"/>
      </w:pPr>
      <w:r w:rsidRPr="00EE4D36">
        <w:t>References &amp; Recommendations</w:t>
      </w:r>
    </w:p>
    <w:p w14:paraId="6EF6A224" w14:textId="77777777" w:rsidR="003647AE" w:rsidRDefault="003647AE" w:rsidP="003647AE">
      <w:r>
        <w:t>References and Recommendation Letters available upon request.</w:t>
      </w:r>
    </w:p>
    <w:p w14:paraId="5B8AA561" w14:textId="4275D7E1" w:rsidR="003647AE" w:rsidRDefault="00D75ADC" w:rsidP="003647AE">
      <w:r w:rsidRPr="00D75ADC">
        <w:t xml:space="preserve">Verified references available at </w:t>
      </w:r>
      <w:r w:rsidR="003647AE">
        <w:t>https://vladimirkuzin.com/references/</w:t>
      </w:r>
    </w:p>
    <w:sectPr w:rsidR="003647A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23441407">
    <w:abstractNumId w:val="8"/>
  </w:num>
  <w:num w:numId="2" w16cid:durableId="1647203138">
    <w:abstractNumId w:val="6"/>
  </w:num>
  <w:num w:numId="3" w16cid:durableId="1613199559">
    <w:abstractNumId w:val="5"/>
  </w:num>
  <w:num w:numId="4" w16cid:durableId="74480435">
    <w:abstractNumId w:val="4"/>
  </w:num>
  <w:num w:numId="5" w16cid:durableId="347293189">
    <w:abstractNumId w:val="7"/>
  </w:num>
  <w:num w:numId="6" w16cid:durableId="1331637316">
    <w:abstractNumId w:val="3"/>
  </w:num>
  <w:num w:numId="7" w16cid:durableId="451480169">
    <w:abstractNumId w:val="2"/>
  </w:num>
  <w:num w:numId="8" w16cid:durableId="782117214">
    <w:abstractNumId w:val="1"/>
  </w:num>
  <w:num w:numId="9" w16cid:durableId="162885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6FFF"/>
    <w:rsid w:val="0015074B"/>
    <w:rsid w:val="00180556"/>
    <w:rsid w:val="00284FFE"/>
    <w:rsid w:val="0029639D"/>
    <w:rsid w:val="002A23EC"/>
    <w:rsid w:val="002E56AF"/>
    <w:rsid w:val="002E62D8"/>
    <w:rsid w:val="00326F90"/>
    <w:rsid w:val="003647AE"/>
    <w:rsid w:val="00447AB0"/>
    <w:rsid w:val="004C5280"/>
    <w:rsid w:val="00545819"/>
    <w:rsid w:val="006A30AB"/>
    <w:rsid w:val="006B1869"/>
    <w:rsid w:val="006D6E26"/>
    <w:rsid w:val="00720E98"/>
    <w:rsid w:val="007A7896"/>
    <w:rsid w:val="00800098"/>
    <w:rsid w:val="009070DD"/>
    <w:rsid w:val="00A06A3A"/>
    <w:rsid w:val="00AA1D8D"/>
    <w:rsid w:val="00AE5455"/>
    <w:rsid w:val="00AF226B"/>
    <w:rsid w:val="00AF274F"/>
    <w:rsid w:val="00B24EB5"/>
    <w:rsid w:val="00B47730"/>
    <w:rsid w:val="00CB0664"/>
    <w:rsid w:val="00CD5B89"/>
    <w:rsid w:val="00D0732E"/>
    <w:rsid w:val="00D16D93"/>
    <w:rsid w:val="00D75ADC"/>
    <w:rsid w:val="00DC3CAB"/>
    <w:rsid w:val="00E77B12"/>
    <w:rsid w:val="00E81515"/>
    <w:rsid w:val="00EA3966"/>
    <w:rsid w:val="00EE4D36"/>
    <w:rsid w:val="00F12220"/>
    <w:rsid w:val="00FC693F"/>
    <w:rsid w:val="00FF6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B8799E79-C1CD-4C06-951B-9EC1A98B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Vladimir Kuzin</cp:lastModifiedBy>
  <cp:revision>31</cp:revision>
  <dcterms:created xsi:type="dcterms:W3CDTF">2013-12-23T23:15:00Z</dcterms:created>
  <dcterms:modified xsi:type="dcterms:W3CDTF">2025-10-29T17:26:00Z</dcterms:modified>
  <cp:category/>
</cp:coreProperties>
</file>